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书名：一个都不放弃</w:t>
      </w:r>
    </w:p>
    <w:p>
      <w:r>
        <w:t>作者：钱利娜著</w:t>
      </w:r>
    </w:p>
    <w:p>
      <w:r>
        <w:t>出版社：宁波:宁波出版社,2014.03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一个都不放弃 评论地址：https://www.jiaokey.com/book/detail/13562625.html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