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书名：世界最美的情郎  仓央嘉措传  无念篇</w:t>
      </w:r>
    </w:p>
    <w:p>
      <w:r>
        <w:t>作者：王臣等著</w:t>
      </w:r>
    </w:p>
    <w:p>
      <w:r>
        <w:t>出版社：北京:九州出版社,2014.06</w:t>
      </w:r>
    </w:p>
    <w:p>
      <w:r>
        <w:t>出版日期：</w:t>
      </w:r>
    </w:p>
    <w:p>
      <w:r>
        <w:t>总页数：216</w:t>
      </w:r>
    </w:p>
    <w:p>
      <w:r>
        <w:t>更多请访问教客网: www.jiaokey.com</w:t>
      </w:r>
    </w:p>
    <w:p>
      <w:r>
        <w:t>世界最美的情郎  仓央嘉措传  无念篇 评论地址：https://www.jiaokey.com/book/detail/13562716.html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