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书名：幼升小名牌小学入学必备  最新版  拼音</w:t>
      </w:r>
    </w:p>
    <w:p>
      <w:r>
        <w:t>作者：九通早教研究中心编</w:t>
      </w:r>
    </w:p>
    <w:p>
      <w:r>
        <w:t>出版社：武汉：长江文艺出版社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幼升小名牌小学入学必备  最新版  拼音 评论地址：https://www.jiaokey.com/book/detail/13562800.html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