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书名：伊朗童话集  米斯那尔王和四个魔法使</w:t>
      </w:r>
    </w:p>
    <w:p>
      <w:r>
        <w:t>作者：郑振铎编译</w:t>
      </w:r>
    </w:p>
    <w:p>
      <w:r>
        <w:t>出版社：北京:海豚出版社,2014.04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伊朗童话集  米斯那尔王和四个魔法使 评论地址：https://www.jiaokey.com/book/detail/13562814.html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