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  最初的面孔</w:t>
      </w:r>
    </w:p>
    <w:p>
      <w:r>
        <w:t>作者：肖全著</w:t>
      </w:r>
    </w:p>
    <w:p>
      <w:r>
        <w:t>出版社：广州：南方日报出版社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我们这一代  最初的面孔 评论地址：https://www.jiaokey.com/book/detail/13562833.html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