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书名：文体学视阈下的格特鲁德·斯泰因语言艺术研究  英文</w:t>
      </w:r>
    </w:p>
    <w:p>
      <w:r>
        <w:t>作者:孙红艳著</w:t>
      </w:r>
    </w:p>
    <w:p>
      <w:r>
        <w:t>出版社:北京：北京理工大学出版社</w:t>
      </w:r>
    </w:p>
    <w:p>
      <w:r>
        <w:t>出版日期：2014.05</w:t>
      </w:r>
    </w:p>
    <w:p>
      <w:r>
        <w:t>总页数：128</w:t>
      </w:r>
    </w:p>
    <w:p>
      <w:r>
        <w:t>更多请访问教客网:www.jiaokey.com</w:t>
      </w:r>
    </w:p>
    <w:p>
      <w:r>
        <w:t>文体学视阈下的格特鲁德·斯泰因语言艺术研究  英文评论地址：https://www.jiaokey.com/book/detail/13562844.html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