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书名：名家设计  温馨卧室</w:t>
      </w:r>
    </w:p>
    <w:p>
      <w:r>
        <w:t>作者：本书编写组编；赵娜配文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总页数：56</w:t>
      </w:r>
    </w:p>
    <w:p>
      <w:r>
        <w:t>更多请访问教客网: www.jiaokey.com</w:t>
      </w:r>
    </w:p>
    <w:p>
      <w:r>
        <w:t>名家设计  温馨卧室 评论地址：https://www.jiaokey.com/book/detail/13563634.html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