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作者：路松行主编；徐晓辉，孙晓莹副主编；李建月，刘轩，王丽伟等参编</w:t>
      </w:r>
    </w:p>
    <w:p>
      <w:r>
        <w:t>出版社：西安：西安电子科技大学出版社</w:t>
      </w:r>
    </w:p>
    <w:p>
      <w:r>
        <w:t>出版日期：2012</w:t>
      </w:r>
    </w:p>
    <w:p>
      <w:r>
        <w:t>总页数：336</w:t>
      </w:r>
    </w:p>
    <w:p>
      <w:r>
        <w:t>更多请访问教客网: www.jiaokey.com</w:t>
      </w:r>
    </w:p>
    <w:p>
      <w:r>
        <w:t>电工与电子技术  第2版 评论地址：https://www.jiaokey.com/book/detail/13563701.html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