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作者:牛海山主编；王春蓉，高晶晶副主编；荆珂主审</w:t>
      </w:r>
    </w:p>
    <w:p>
      <w:r>
        <w:t>出版社:长沙：国防科技大学出版社</w:t>
      </w:r>
    </w:p>
    <w:p>
      <w:r>
        <w:t>出版日期：2011.08</w:t>
      </w:r>
    </w:p>
    <w:p>
      <w:r>
        <w:t>总页数：254</w:t>
      </w:r>
    </w:p>
    <w:p>
      <w:r>
        <w:t>更多请访问教客网:www.jiaokey.com</w:t>
      </w:r>
    </w:p>
    <w:p>
      <w:r>
        <w:t>金属工艺学评论地址：https://www.jiaokey.com/book/detail/13563759.html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