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书名：燕归来  母校九十五周年五九届校友首次组团聚会简讯</w:t>
      </w:r>
    </w:p>
    <w:p>
      <w:r>
        <w:t>作者：兴宁一中五九届兴宁校友会编</w:t>
      </w:r>
    </w:p>
    <w:p>
      <w:r>
        <w:t>出版社：</w:t>
      </w:r>
    </w:p>
    <w:p>
      <w:r>
        <w:t>出版日期：2004</w:t>
      </w:r>
    </w:p>
    <w:p>
      <w:r>
        <w:t>总页数：86</w:t>
      </w:r>
    </w:p>
    <w:p>
      <w:r>
        <w:t>更多请访问教客网: www.jiaokey.com</w:t>
      </w:r>
    </w:p>
    <w:p>
      <w:r>
        <w:t>燕归来  母校九十五周年五九届校友首次组团聚会简讯 评论地址：https://www.jiaokey.com/book/detail/13564015.html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