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书名：做领导最好的左右手  最具正能量食物职场晋升宝典</w:t>
      </w:r>
    </w:p>
    <w:p>
      <w:r>
        <w:t>作者：高美著</w:t>
      </w:r>
    </w:p>
    <w:p>
      <w:r>
        <w:t>出版社：北京大学出版社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做领导最好的左右手  最具正能量食物职场晋升宝典 评论地址：https://www.jiaokey.com/book/detail/13564073.html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