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2015新编考研英语读真题记单词  高教版2015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2015新编考研英语读真题记单词  高教版2015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本书出售、求购地址：https://www.jiaokey.com/book/detail/13564153.html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关键词搜索：https://www.jiaokey.com/tag/2015新编考研英语读真题记单词  高教版2015.html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