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彩图版</w:t>
      </w:r>
    </w:p>
    <w:p>
      <w:r>
        <w:t>作者：（意）科洛迪著；郑新编译</w:t>
      </w:r>
    </w:p>
    <w:p>
      <w:r>
        <w:t>出版社：北京：北京时代华文书局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木偶奇遇记  彩图版 评论地址：https://www.jiaokey.com/book/detail/13564346.html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