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书名：行走时代·陈丹燕旅行文学书系  咖啡苦不苦</w:t>
      </w:r>
    </w:p>
    <w:p>
      <w:r>
        <w:t>作者：陈丹燕著</w:t>
      </w:r>
    </w:p>
    <w:p>
      <w:r>
        <w:t>出版社：杭州:浙江文艺出版社,2014.04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行走时代·陈丹燕旅行文学书系  咖啡苦不苦 评论地址：https://www.jiaokey.com/book/detail/13564348.html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