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沙漠壮鼠训练营</w:t>
      </w:r>
    </w:p>
    <w:p>
      <w:r>
        <w:rPr>
          <w:rFonts w:ascii="宋体" w:hAnsi="宋体" w:eastAsia="宋体"/>
          <w:sz w:val="24"/>
        </w:rPr>
        <w:t>（意）斯蒂顿著；宋诒瑞译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643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沙漠壮鼠训练营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（意）斯蒂顿著；宋诒瑞译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南昌:二十一世纪出版社,2012.06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少儿-外国儿童文学-桥梁书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本书出售、求购地址：https://www.jiaokey.com/book/detail/13564355.html</w:t>
      </w:r>
    </w:p>
    <w:p>
      <w:r>
        <w:t>更多相关图书推荐：https://www.jiaokey.com</w:t>
      </w:r>
    </w:p>
    <w:p>
      <w:r>
        <w:t>（意）斯蒂顿著；宋诒瑞译 其他作品：https://www.jiaokey.com/tag/（意）斯蒂顿著；宋诒瑞译.html</w:t>
      </w:r>
    </w:p>
    <w:p>
      <w:r>
        <w:t>南昌:二十一世纪出版社,2012.06 出版图书：https://www.jiaokey.com/tag/南昌:二十一世纪出版社,2012.06.html</w:t>
      </w:r>
    </w:p>
    <w:p>
      <w:r>
        <w:t>关键词搜索：https://www.jiaokey.com/tag/少儿-外国儿童文学-桥梁书.html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