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作者：（美）黛博拉·费什·瑞珍（DeborahFishRagin）著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健康心理学 评论地址：https://www.jiaokey.com/book/detail/13564404.html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