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书名：都陵村168号  比较</w:t>
      </w:r>
    </w:p>
    <w:p>
      <w:r>
        <w:t>作者：（韩）曹恩贞著；（韩）Sun-YoungKYOUNG绘；夏艳译</w:t>
      </w:r>
    </w:p>
    <w:p>
      <w:r>
        <w:t>出版社：长春:长春出版社,2009.06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都陵村168号  比较 评论地址：https://www.jiaokey.com/book/detail/13564474.html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