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书名：让谁先吃好呢  排序</w:t>
      </w:r>
    </w:p>
    <w:p>
      <w:r>
        <w:t>作者：（韩）尹我海著；（韩）杨惠媛绘；李春晖译</w:t>
      </w:r>
    </w:p>
    <w:p>
      <w:r>
        <w:t>出版社：长春:长春出版社,2009.06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让谁先吃好呢  排序 评论地址：https://www.jiaokey.com/book/detail/13564494.html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