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书名：种子嘟嘟想变成什么呢？</w:t>
      </w:r>
    </w:p>
    <w:p>
      <w:r>
        <w:t>作者：（韩）金顺娴编</w:t>
      </w:r>
    </w:p>
    <w:p>
      <w:r>
        <w:t>出版社：杭州:浙江教育出版社,2011.01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种子嘟嘟想变成什么呢？ 评论地址：https://www.jiaokey.com/book/detail/13564502.html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