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书名：二省三山畲族五姓渊源录：首届闽台姓氏源流学术研讨会论文</w:t>
      </w:r>
    </w:p>
    <w:p>
      <w:r>
        <w:t>作者：周瑞光纂辑</w:t>
      </w:r>
    </w:p>
    <w:p>
      <w:r>
        <w:t>出版社：1995.11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二省三山畲族五姓渊源录：首届闽台姓氏源流学术研讨会论文 评论地址：https://www.jiaokey.com/book/detail/13564660.html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