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  纪念东风汽车公司建设三十五周年</w:t>
      </w:r>
    </w:p>
    <w:p>
      <w:r>
        <w:rPr>
          <w:rFonts w:ascii="宋体" w:hAnsi="宋体" w:eastAsia="宋体"/>
          <w:sz w:val="24"/>
        </w:rPr>
        <w:t>东风汽车公司离退休人员管理处编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  纪念东风汽车公司建设三十五周年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东风汽车公司离退休人员管理处编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本书出售、求购地址：https://www.jiaokey.com/book/detail/13564698.html</w:t>
      </w:r>
    </w:p>
    <w:p>
      <w:r>
        <w:t>更多相关图书推荐：https://www.jiaokey.com</w:t>
      </w:r>
    </w:p>
    <w:p>
      <w:r>
        <w:t>东风汽车公司离退休人员管理处编 其他作品：https://www.jiaokey.com/tag/东风汽车公司离退休人员管理处编.html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关键词搜索：https://www.jiaokey.com/tag/激情岁月  纪念东风汽车公司建设三十五周年.html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