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书名：杨献珍-共和国彻底否定文化大革命第一人</w:t>
      </w:r>
    </w:p>
    <w:p>
      <w:r>
        <w:t>作者:萧岛泉著</w:t>
      </w:r>
    </w:p>
    <w:p>
      <w:r>
        <w:t>出版社:中华文化传播出版社</w:t>
      </w:r>
    </w:p>
    <w:p>
      <w:r>
        <w:t>出版日期：2011</w:t>
      </w:r>
    </w:p>
    <w:p>
      <w:r>
        <w:t>总页数：411</w:t>
      </w:r>
    </w:p>
    <w:p>
      <w:r>
        <w:t>更多请访问教客网:www.jiaokey.com</w:t>
      </w:r>
    </w:p>
    <w:p>
      <w:r>
        <w:t>杨献珍-共和国彻底否定文化大革命第一人评论地址：https://www.jiaokey.com/book/detail/13564758.html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