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书名：十堰当代在外人物录</w:t>
      </w:r>
    </w:p>
    <w:p>
      <w:r>
        <w:t>作者：李德甫主编；湖北省十堰市地方志办公室征编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十堰当代在外人物录 评论地址：https://www.jiaokey.com/book/detail/13564773.html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