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书名：平凡人生  我六十年的回忆</w:t>
      </w:r>
    </w:p>
    <w:p>
      <w:r>
        <w:t>作者：谢权元著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平凡人生  我六十年的回忆 评论地址：https://www.jiaokey.com/book/detail/13564786.html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