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书名：太和医院院志（1965.11-2000.11）</w:t>
      </w:r>
    </w:p>
    <w:p>
      <w:r>
        <w:t>作者：王伦长主编；沈竹均，张永，谢多双等副主编</w:t>
      </w:r>
    </w:p>
    <w:p>
      <w:r>
        <w:t>出版社：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太和医院院志（1965.11-2000.11） 评论地址：https://www.jiaokey.com/book/detail/13564810.html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