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书名：五叶神反烟害主题海报大赛</w:t>
      </w:r>
    </w:p>
    <w:p>
      <w:r>
        <w:t>作者：温育青编著</w:t>
      </w:r>
    </w:p>
    <w:p>
      <w:r>
        <w:t>出版社：深圳:海天出版社,2004.10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五叶神反烟害主题海报大赛 评论地址：https://www.jiaokey.com/book/detail/13564908.html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