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小家设计经典</w:t>
      </w:r>
    </w:p>
    <w:p>
      <w:r>
        <w:rPr>
          <w:rFonts w:ascii="宋体" w:hAnsi="宋体" w:eastAsia="宋体"/>
          <w:sz w:val="24"/>
        </w:rPr>
        <w:t>新加坡PageOne编辑部著；夏丽云译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新加坡PageOne编辑部著；夏丽云译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本书出售、求购地址：https://www.jiaokey.com/book/detail/13565299.html</w:t>
      </w:r>
    </w:p>
    <w:p>
      <w:r>
        <w:t>更多相关图书推荐：https://www.jiaokey.com</w:t>
      </w:r>
    </w:p>
    <w:p>
      <w:r>
        <w:t>新加坡PageOne编辑部著；夏丽云译 其他作品：https://www.jiaokey.com/tag/新加坡PageOne编辑部著；夏丽云译.html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关键词搜索：https://www.jiaokey.com/tag/小家设计经典.html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