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书名：随园情缘  李葆嘉先生花甲寿庆文集</w:t>
      </w:r>
    </w:p>
    <w:p>
      <w:r>
        <w:t>作者：安华林，孙道功，章婷主编</w:t>
      </w:r>
    </w:p>
    <w:p>
      <w:r>
        <w:t>出版社：南京:南京师范大学出版社,2012.02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随园情缘  李葆嘉先生花甲寿庆文集 评论地址：https://www.jiaokey.com/book/detail/13565599.html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