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书名：大国推手  向管仲学顶层设计</w:t>
      </w:r>
    </w:p>
    <w:p>
      <w:r>
        <w:t>作者：潘焱著</w:t>
      </w:r>
    </w:p>
    <w:p>
      <w:r>
        <w:t>出版社：广州:广东旅游出版社,2014.04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大国推手  向管仲学顶层设计 评论地址：https://www.jiaokey.com/book/detail/13565800.html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