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书名：中国通史故事  悦读本  西汉-三国</w:t>
      </w:r>
    </w:p>
    <w:p>
      <w:r>
        <w:t>作者：朱仲玉，张福裕编著</w:t>
      </w:r>
    </w:p>
    <w:p>
      <w:r>
        <w:t>出版社：北京:中国少年儿童出版社,2014.03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中国通史故事  悦读本  西汉-三国 评论地址：https://www.jiaokey.com/book/detail/13566029.html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