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书名：安东贝利的漫长旅程</w:t>
      </w:r>
    </w:p>
    <w:p>
      <w:r>
        <w:t>作者：（日）天沼春树文；（日）出久根育图；彭懿，周龙梅译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安东贝利的漫长旅程 评论地址：https://www.jiaokey.com/book/detail/13566167.html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