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酷车王子小汽车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酷车王子小汽车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本书出售、求购地址：https://www.jiaokey.com/book/detail/13566232.html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关键词搜索：https://www.jiaokey.com/tag/酷车王子小汽车.html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