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书名：宝宝天天学  哆来咪发嗦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宝宝天天学  哆来咪发嗦 评论地址：https://www.jiaokey.com/book/detail/13566271.html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