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书名：宝宝会感知  好酸啊</w:t>
      </w:r>
    </w:p>
    <w:p>
      <w:r>
        <w:t>作者：陶宏铎编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宝宝会感知  好酸啊 评论地址：https://www.jiaokey.com/book/detail/13566288.html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