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煤气用户必读100问</w:t>
      </w:r>
    </w:p>
    <w:p>
      <w:r>
        <w:rPr>
          <w:rFonts w:ascii="宋体" w:hAnsi="宋体" w:eastAsia="宋体"/>
          <w:sz w:val="24"/>
        </w:rPr>
        <w:t>东风汽车公司煤气厂编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煤气用户必读100问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东风汽车公司煤气厂编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东风汽车公司煤气厂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本书出售、求购地址：https://www.jiaokey.com/book/detail/13566868.html</w:t>
      </w:r>
    </w:p>
    <w:p>
      <w:r>
        <w:t>更多相关图书推荐：https://www.jiaokey.com</w:t>
      </w:r>
    </w:p>
    <w:p>
      <w:r>
        <w:t>东风汽车公司煤气厂编 其他作品：https://www.jiaokey.com/tag/东风汽车公司煤气厂编.html</w:t>
      </w:r>
    </w:p>
    <w:p>
      <w:r>
        <w:t>东风汽车公司煤气厂 出版图书：https://www.jiaokey.com/tag/东风汽车公司煤气厂.html</w:t>
      </w:r>
    </w:p>
    <w:p>
      <w:r>
        <w:t>关键词搜索：https://www.jiaokey.com/tag/煤气用户必读100问.html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