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书名：大厂居士遗墨选刊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大厂居士遗墨选刊 评论地址：https://www.jiaokey.com/book/detail/13567211.html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