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书名：避开恶猫的方法  图表</w:t>
      </w:r>
    </w:p>
    <w:p>
      <w:r>
        <w:t>作者：（韩）崔允祯著；（韩）沈炫肇绘；林春颖译</w:t>
      </w:r>
    </w:p>
    <w:p>
      <w:r>
        <w:t>出版社：长春:长春出版社,2009.06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避开恶猫的方法  图表 评论地址：https://www.jiaokey.com/book/detail/13567895.html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