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书名：我和爷爷的建筑之旅  建筑与数学</w:t>
      </w:r>
    </w:p>
    <w:p>
      <w:r>
        <w:t>作者：（韩）曹恩晶著；（韩）尹宗太绘；李春晖译</w:t>
      </w:r>
    </w:p>
    <w:p>
      <w:r>
        <w:t>出版社：长春:长春出版社,2009.01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我和爷爷的建筑之旅  建筑与数学 评论地址：https://www.jiaokey.com/book/detail/13567933.html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