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晚上  我的一天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晚上  我的一天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本书出售、求购地址：https://www.jiaokey.com/book/detail/13567985.html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关键词搜索：https://www.jiaokey.com/tag/晚上  我的一天.html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