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书名：小昆虫真的能在人的眼睫毛里生存吗？</w:t>
      </w:r>
    </w:p>
    <w:p>
      <w:r>
        <w:t>作者：梅丽莎·斯图尔特著；汤普森图；王博，于艾卉译</w:t>
      </w:r>
    </w:p>
    <w:p>
      <w:r>
        <w:t>出版社：大连：大连理工大学出版社</w:t>
      </w:r>
    </w:p>
    <w:p>
      <w:r>
        <w:t>出版日期：2014</w:t>
      </w:r>
    </w:p>
    <w:p>
      <w:r>
        <w:t>总页数：40</w:t>
      </w:r>
    </w:p>
    <w:p>
      <w:r>
        <w:t>更多请访问教客网: www.jiaokey.com</w:t>
      </w:r>
    </w:p>
    <w:p>
      <w:r>
        <w:t>小昆虫真的能在人的眼睫毛里生存吗？ 评论地址：https://www.jiaokey.com/book/detail/13568014.html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