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书名：小牛：我们去远足</w:t>
      </w:r>
    </w:p>
    <w:p>
      <w:r>
        <w:t>作者：（日）木村裕一著；（日）福泽由美子绘；刘小芳译</w:t>
      </w:r>
    </w:p>
    <w:p>
      <w:r>
        <w:t>出版社：杭州：浙江教育出版社</w:t>
      </w:r>
    </w:p>
    <w:p>
      <w:r>
        <w:t>出版日期：2014.06</w:t>
      </w:r>
    </w:p>
    <w:p>
      <w:r>
        <w:t>总页数：41</w:t>
      </w:r>
    </w:p>
    <w:p>
      <w:r>
        <w:t>更多请访问教客网: www.jiaokey.com</w:t>
      </w:r>
    </w:p>
    <w:p>
      <w:r>
        <w:t>小牛：我们去远足 评论地址：https://www.jiaokey.com/book/detail/13568036.html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