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书名：编织最潮北欧风情包</w:t>
      </w:r>
    </w:p>
    <w:p>
      <w:r>
        <w:t>作者：日本美创出版编著；何凝一译</w:t>
      </w:r>
    </w:p>
    <w:p>
      <w:r>
        <w:t>出版社：北京:新世界出版社,2014.06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编织最潮北欧风情包 评论地址：https://www.jiaokey.com/book/detail/13568045.html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