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书名：迪士尼经典英语电影故事  英汉对照</w:t>
      </w:r>
    </w:p>
    <w:p>
      <w:r>
        <w:t>作者：谢占伟主编；刘香玲，董琳，谢琴等编委；林倩碟绘图</w:t>
      </w:r>
    </w:p>
    <w:p>
      <w:r>
        <w:t>出版社：北京：金盾出版社</w:t>
      </w:r>
    </w:p>
    <w:p>
      <w:r>
        <w:t>出版日期：2014.05</w:t>
      </w:r>
    </w:p>
    <w:p>
      <w:r>
        <w:t>总页数：106</w:t>
      </w:r>
    </w:p>
    <w:p>
      <w:r>
        <w:t>更多请访问教客网: www.jiaokey.com</w:t>
      </w:r>
    </w:p>
    <w:p>
      <w:r>
        <w:t>迪士尼经典英语电影故事  英汉对照 评论地址：https://www.jiaokey.com/book/detail/13568073.html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