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书名：勇敢的缺缺耳</w:t>
      </w:r>
    </w:p>
    <w:p>
      <w:r>
        <w:t>作者：（加）西顿著；潘昌礼，陈红波改编；金泰宇绘</w:t>
      </w:r>
    </w:p>
    <w:p>
      <w:r>
        <w:t>出版社：北京:中国画报出版社,2014.03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勇敢的缺缺耳 评论地址：https://www.jiaokey.com/book/detail/13568119.html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