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书名：日语零起点  拿起就会说</w:t>
      </w:r>
    </w:p>
    <w:p>
      <w:r>
        <w:t>作者：许昕编著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日语零起点  拿起就会说 评论地址：https://www.jiaokey.com/book/detail/13568432.html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