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彩图版</w:t>
      </w:r>
    </w:p>
    <w:p>
      <w:r>
        <w:t>作者：（苏）比安基著；曲晨编译</w:t>
      </w:r>
    </w:p>
    <w:p>
      <w:r>
        <w:t>出版社：北京：北京时代华文书局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森林报  夏  彩图版 评论地址：https://www.jiaokey.com/book/detail/13568444.html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