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书名：外星人露营记</w:t>
      </w:r>
    </w:p>
    <w:p>
      <w:r>
        <w:t>作者：（美）瑟维斯著；（美）格曼绘；成星瑶译</w:t>
      </w:r>
    </w:p>
    <w:p>
      <w:r>
        <w:t>出版社：北京:中国人口出版社,2013.07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外星人露营记 评论地址：https://www.jiaokey.com/book/detail/13568535.html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