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书名：汽车职业英语</w:t>
      </w:r>
    </w:p>
    <w:p>
      <w:r>
        <w:t>作者：韩秀芹，王旭主编；余璐，张娟，周洁副主编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总页数：228</w:t>
      </w:r>
    </w:p>
    <w:p>
      <w:r>
        <w:t>更多请访问教客网: www.jiaokey.com</w:t>
      </w:r>
    </w:p>
    <w:p>
      <w:r>
        <w:t>汽车职业英语 评论地址：https://www.jiaokey.com/book/detail/13568577.html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