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第4期</w:t>
      </w:r>
    </w:p>
    <w:p>
      <w:r>
        <w:t>作者：陈跃红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比较文学与世界文学  第4期 评论地址：https://www.jiaokey.com/book/detail/13568794.html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