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飞乐鸟de梦想手绘本  灵感与白日梦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飞乐鸟de梦想手绘本  灵感与白日梦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本书出售、求购地址：https://www.jiaokey.com/book/detail/13568898.html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关键词搜索：https://www.jiaokey.com/tag/飞乐鸟de梦想手绘本  灵感与白日梦.html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